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2755" w14:textId="e1e2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Сырымбет аулдық округі әкімінің 2025 жылғы 1 шiлдедегi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Айыртау аудандық аумақтық инспекциясы мемлекеттік ветеринариялық санитариялық инспекторының 2025 жылғы 27 маусымдағы № 06-05/77 ұсынысы негізінде, Солтүстік Қазақстан облысы Айыртау ауданы Сырымбет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Сырымбет ауылдық округінің Сырымбет ауылында ірі қара мал арасында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шешімнін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онын алғақы ресми жарияланған күнінен бастап қолданыска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