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7e29" w14:textId="ec17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2025 жылғы 24 ақпандағы № 5 шешімі</w:t>
      </w:r>
    </w:p>
    <w:p>
      <w:pPr>
        <w:spacing w:after="0"/>
        <w:ind w:left="0"/>
        <w:jc w:val="both"/>
      </w:pPr>
      <w:bookmarkStart w:name="z4" w:id="0"/>
      <w:r>
        <w:rPr>
          <w:rFonts w:ascii="Times New Roman"/>
          <w:b w:val="false"/>
          <w:i w:val="false"/>
          <w:color w:val="000000"/>
          <w:sz w:val="28"/>
        </w:rPr>
        <w:t xml:space="preserve">
      Айыртау аудандық жер комиссиясының 27-ден қорытындысы негізінде "Қазақстан Республикасындағы жергілікті мемлекеттік басқару және өзін-өзі басқару туралы" Қазақстан Республикасы Заңының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43-бабына,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Айыртау ауданы әкімдігінің ауыл шаруашылығы және жер қатынастары бөлімі" коммуналдық мемлекеттік мекемесі басшысының орынбасары Д. Т. Серғазиннің 2024 жылғы 14 ақпандағы № 47 бұйрығымен бекітілген жерге орналастыру жобасы, Гусаковка ауылдық округ әкімі ШЕШТІ:</w:t>
      </w:r>
    </w:p>
    <w:bookmarkEnd w:id="0"/>
    <w:bookmarkStart w:name="z5" w:id="1"/>
    <w:p>
      <w:pPr>
        <w:spacing w:after="0"/>
        <w:ind w:left="0"/>
        <w:jc w:val="both"/>
      </w:pPr>
      <w:r>
        <w:rPr>
          <w:rFonts w:ascii="Times New Roman"/>
          <w:b w:val="false"/>
          <w:i w:val="false"/>
          <w:color w:val="000000"/>
          <w:sz w:val="28"/>
        </w:rPr>
        <w:t>
      1. "Гусаковка ауылдық округі әкімінің аппараты" коммуналдық мемлекеттік мекемесі Солтүстік Қазақстан облысы Айыртау ауданының Новосветловка ауылының аумағында орналасқан жер учаскесіне Солтүстік Қазақстан облысы Айыртау ауданының Новосветловка ауылында таратушы су құбыры желілеріне қызмет көрсету үшін жалпы ауданы 9,0 га жария сервитут белгіленсін.</w:t>
      </w:r>
    </w:p>
    <w:bookmarkEnd w:id="1"/>
    <w:bookmarkStart w:name="z6" w:id="2"/>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3"/>
    <w:bookmarkStart w:name="z8" w:id="4"/>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Гусаковка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