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7591" w14:textId="47e7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Айыртау ауданы Сырымбет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25 желтоқсандағы № 8-36-19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Айыртау ауданы Сырымбет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72 601,0 мың теңге: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55 601,0 мың теңге;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72 601,0 мың теңге;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ауылдық округ бюджетіне берілетін бюджеттік субвенциялардың көлемі 29 206,0 мың теңге сомасында ескерілсін.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2026 жылға арналған аудандық бюджеттен ауылдық округ бюджетіне берілетін нысаналы трансферттер 22 200,0 мың теңге сомасында ескерілсін.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2026-2028 жылдарға арналған Сырымбет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2026 жылға арналған облыстық бюджеттен ауылдық округ бюджетіне берілетін нысаналы трансферттер 4 195,0 мың теңге сомасында ескерілсін.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2026-2028 жылдарға арналған Сырымбет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Айыртау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Сырымбет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Сырымбет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 Сырымбет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