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173" w14:textId="7a70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50 077,0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44 077,0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27 613,0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13 958,0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Қаратал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2 506,0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Қаратал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Қаратал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Қаратал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Қаратал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