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38a4" w14:textId="f383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Имантау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8-36-12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109 602,0 мың теңге:</w:t>
      </w:r>
    </w:p>
    <w:bookmarkEnd w:id="2"/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31 000,0 мың теңге;</w:t>
      </w:r>
    </w:p>
    <w:bookmarkEnd w:id="3"/>
    <w:bookmarkStart w:name="z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78 602,0 мың теңге;</w:t>
      </w:r>
    </w:p>
    <w:bookmarkEnd w:id="6"/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111 732,7 мың теңге;</w:t>
      </w:r>
    </w:p>
    <w:bookmarkEnd w:id="7"/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- 2 130,7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- 2 130,7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2 130,7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2 130,7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42 808,0 мың теңге сомасында ескерілсін.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30 791,0 мың теңге сомасында ескерілсін.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Имантау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5 003,0 мың теңге сомасында ескерілсін.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Имантау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5-1-тармақпен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2026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Имантау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Имантау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Имантау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