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16c7" w14:textId="09c1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Айыртау ауданы Гусаковка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25 желтоқсандағы № 8-36-10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Айыртау аудандық мәслихаты ШЕШТІ:</w:t>
      </w:r>
    </w:p>
    <w:bookmarkEnd w:id="0"/>
    <w:bookmarkStart w:name="z7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Айыртау ауданы Гусаковка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bookmarkEnd w:id="1"/>
    <w:bookmarkStart w:name="z7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124 495,0 мың теңге:</w:t>
      </w:r>
    </w:p>
    <w:bookmarkEnd w:id="2"/>
    <w:bookmarkStart w:name="z7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19 000,0 мың теңге;</w:t>
      </w:r>
    </w:p>
    <w:bookmarkEnd w:id="3"/>
    <w:bookmarkStart w:name="z7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7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7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105 495,0 мың теңге;</w:t>
      </w:r>
    </w:p>
    <w:bookmarkEnd w:id="6"/>
    <w:bookmarkStart w:name="z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129 098,6 мың теңге;</w:t>
      </w:r>
    </w:p>
    <w:bookmarkEnd w:id="7"/>
    <w:bookmarkStart w:name="z7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8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- 4 603,6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- 4 603,6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4 603,6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4 603,6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ауылдық округ бюджетіне берілетін бюджеттік субвенциялардың көлемі 30 135,0 мың теңге сомасында ескерілсін.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2026 жылға арналған аудандық бюджеттен ауылдық округ бюджетіне берілетін нысаналы трансферттер 33 890,0 мың теңге сомасында ескерілсін.</w:t>
      </w:r>
    </w:p>
    <w:bookmarkEnd w:id="22"/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2026-2028 жылдарға арналған Гусаковка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End w:id="23"/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2026 жылға арналған облыстық бюджеттен ауылдық округ бюджетіне берілетін нысаналы трансферттер 41 470,0 мың теңге сомасында ескерілсін.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2026-2028 жылдарға арналған Гусаковка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End w:id="25"/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5-1 тармақпен толықтырылды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Гусаковка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Гусаковка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 Гусаковка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 қаражатының бос қалдықтарын бағыттау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