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5540" w14:textId="7505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72 977,0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74 730,1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-1 753,1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1 753,1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1 753,1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19 671,0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24 931,0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облыстық бюджеттен ауылдық округ бюджетіне берілетін нысаналы трансферттер 14 479,0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Лобанов ауылдық округінің бюджетін бекіту туралы" Айыртау аудандық мәслихатының 2024 жылғы 27 желтоқсандағы № 8-22-13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Лобанов ауылдық округінің бюджетін бекіту туралы" Айыртау аудандық мәслихатының 2024 жылғы 27 желтоқсандағы № 8-22-13 шешіміне өзгерістер мен толықтырулар енгізу туралы" Айыртау аудандық мәслихаттың 2025 жылғы 19 наурыздағы № 8-24-12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Лобанов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Лобанов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