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04a6" w14:textId="4030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Лобанов ауылдық округінің бюджетін бекіту туралы" Айыртау аудандық мәслихатының 2024 жылғы 27 желтоқсандағы № 8-22-13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8-24-12 шешімі. Күші жойылды - Солтүстік Қазақстан облысы Айыртау аудандық мәслихатының 2025 жылғы 8 мамырдағы № 8-26-12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Лобанов ауылдық округінің бюджетін бекіту туралы" Айыртау аудандық мәслихаттының 2024 жылғы 27 желтоқсандағы № 8-22-13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енгізілсін:1-тармақ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Лобанов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72 977,0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74 730,1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1 753,1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1 753,1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ауылдық округ бюджетінде аудандық бюджеттен нысаналы трансферттер 24 931,0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аудандық бюджеттен нысаналы трансферттердің бөлінуі 2025-2027 жылдарға арналған Лобанов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6-1-тармағымен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Лобанов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