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75d6" w14:textId="2467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Айыртау ауданы Константиновка ауылдық округінің бюджетін бекіту туралы" Айыртау аудандық мәслихатының 2024 жылғы 27 желтоқсандағы № 8-22-12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19 наурыздағы № 8-24-11 шешімі. Күші жойылды - Солтүстік Қазақстан облысы Айыртау аудандық мәслихатының 2025 жылғы 8 мамырдағы № 8-26-11шешімімен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Айыртау ауданы Константиновка ауылдық округінің бюджетін бекіту туралы" Айыртау аудандық мәслихаттының 2024 жылғы 27 желтоқсандағы № 8-22-12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Айыртау ауданы Константиновка ауылдық округінің бюджеті осы шешімге тиісінше 1, 2 және 3 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64 722,9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16 657,0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2 088,9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45 977,0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65 957,1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-1 234,2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–1 234,2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1 234,2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2025 жылға арналған аудандық бюджеттен ауылдық округ бюджетіне берілетін нысаналы трансферттер 20 860,0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Константиновка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4-қосымшаға сәйкес ауылдық округінің бюджетінде қаржылық жыл басына қалыптасқан бюджет қаражатының бос қалдықтары есебінен шығындары қарастырылсын.".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көрсетілгін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Константиновка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2 088,9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2 088,9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2 088,9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45 977,0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