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b936" w14:textId="abdb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Айыртау ауданы Арықбалық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25 желтоқсандағы № 8-36-8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0"/>
    <w:bookmarkStart w:name="z7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Айыртау ауданы Арықбалық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 </w:t>
      </w:r>
    </w:p>
    <w:bookmarkEnd w:id="1"/>
    <w:bookmarkStart w:name="z7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107 812,0 мың теңге:</w:t>
      </w:r>
    </w:p>
    <w:bookmarkEnd w:id="2"/>
    <w:bookmarkStart w:name="z7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36 000,0 мың теңге;</w:t>
      </w:r>
    </w:p>
    <w:bookmarkEnd w:id="3"/>
    <w:bookmarkStart w:name="z7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7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7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71 812,0 мың теңге;</w:t>
      </w:r>
    </w:p>
    <w:bookmarkEnd w:id="6"/>
    <w:bookmarkStart w:name="z7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120 937,4 мың теңге;</w:t>
      </w:r>
    </w:p>
    <w:bookmarkEnd w:id="7"/>
    <w:bookmarkStart w:name="z7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8"/>
    <w:bookmarkStart w:name="z8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- 13 125,4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- 13 125,4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13 125,4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13 125,4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– Солтүстік Қазақстан облысы Айыртау аудандық мәслихатының 23.02.2026 </w:t>
      </w:r>
      <w:r>
        <w:rPr>
          <w:rFonts w:ascii="Times New Roman"/>
          <w:b w:val="false"/>
          <w:i w:val="false"/>
          <w:color w:val="000000"/>
          <w:sz w:val="28"/>
        </w:rPr>
        <w:t>№ 8-40-2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округ бюджетінің кірістері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құрылатындығы белгіленсін.</w:t>
      </w:r>
    </w:p>
    <w:bookmarkEnd w:id="20"/>
    <w:bookmarkStart w:name="z1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аудандық бюджеттен ауылдық округ бюджетіне берілетін бюджеттік субвенциялардың көлемі 33 395,0 мың теңге сомасында ескерілсін.</w:t>
      </w:r>
    </w:p>
    <w:bookmarkEnd w:id="21"/>
    <w:bookmarkStart w:name="z1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2026 жылға арналған аудандық бюджеттен ауылдық округ бюджетіне берілетін нысаналы трансферттер 33 285,0 мың теңге сомасында ескерілсін.</w:t>
      </w:r>
    </w:p>
    <w:bookmarkEnd w:id="22"/>
    <w:bookmarkStart w:name="z8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2026-2028 жылдарға арналған Арықбалық ауылдық округінің бюджетін бекіту туралы Айыртау аудандық мәслихатының шешімін іске асыру туралы ауылдық округ әкімінің шешімімен айқындалады.</w:t>
      </w:r>
    </w:p>
    <w:bookmarkEnd w:id="23"/>
    <w:bookmarkStart w:name="z1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2026 жылға арналған облыстық бюджеттен ауылдық округ бюджетіне берілетін нысаналы трансферттер 5 132,0 мың теңге сомасында ескерілсін.</w:t>
      </w:r>
    </w:p>
    <w:bookmarkEnd w:id="24"/>
    <w:bookmarkStart w:name="z8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2026-2028 жылдарға арналған Арықбалық ауылдық округінің бюджетін бекіту туралы Айыртау аудандық мәслихатының шешімін іске асыру туралы ауылдық округ әкімінің шешімімен айқындалады.</w:t>
      </w:r>
    </w:p>
    <w:bookmarkEnd w:id="25"/>
    <w:bookmarkStart w:name="z8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5-1-тармақпен толықтырылды – Солтүстік Қазақстан облысы Айыртау аудандық мәслихатының 23.02.2026 </w:t>
      </w:r>
      <w:r>
        <w:rPr>
          <w:rFonts w:ascii="Times New Roman"/>
          <w:b w:val="false"/>
          <w:i w:val="false"/>
          <w:color w:val="000000"/>
          <w:sz w:val="28"/>
        </w:rPr>
        <w:t>№ 8-40-2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шешім 2026 жылғы 1 қаңтардан бастап қолданысқа енгізіледі.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Арықбалық ауылдық округінің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Айыртау аудандық мәслихатының 23.02.2026 </w:t>
      </w:r>
      <w:r>
        <w:rPr>
          <w:rFonts w:ascii="Times New Roman"/>
          <w:b w:val="false"/>
          <w:i w:val="false"/>
          <w:color w:val="ff0000"/>
          <w:sz w:val="28"/>
        </w:rPr>
        <w:t>№ 8-40-2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-13 125,4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-13 125,4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Айыртау ауданы Арықбалық ауылдық округінің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Солтүстік Қазақстан облысы Айыртау аудандық мәслихатының 23.02.2026 </w:t>
      </w:r>
      <w:r>
        <w:rPr>
          <w:rFonts w:ascii="Times New Roman"/>
          <w:b w:val="false"/>
          <w:i w:val="false"/>
          <w:color w:val="ff0000"/>
          <w:sz w:val="28"/>
        </w:rPr>
        <w:t>№ 8-40-2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Айыртау ауданы Арықбалық ауылдық округінің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– Солтүстік Қазақстан облысы Айыртау аудандық мәслихатының 23.02.2026 </w:t>
      </w:r>
      <w:r>
        <w:rPr>
          <w:rFonts w:ascii="Times New Roman"/>
          <w:b w:val="false"/>
          <w:i w:val="false"/>
          <w:color w:val="ff0000"/>
          <w:sz w:val="28"/>
        </w:rPr>
        <w:t>№ 8-40-2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6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1 қаңтарға қалыптасқан бюджет қаражатының бос қалдықтарын бағыттау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Айыртау аудандық мәслихатының 23.02.2026 </w:t>
      </w:r>
      <w:r>
        <w:rPr>
          <w:rFonts w:ascii="Times New Roman"/>
          <w:b w:val="false"/>
          <w:i w:val="false"/>
          <w:color w:val="ff0000"/>
          <w:sz w:val="28"/>
        </w:rPr>
        <w:t>№ 8-40-2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бағ- 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