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3798b" w14:textId="6037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Айыртау ауданы Антоновка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25 желтоқсандағы № 8-36-7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7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Айыртау ауданы Антоновка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73 147,0 мың теңге:</w:t>
      </w:r>
    </w:p>
    <w:bookmarkEnd w:id="2"/>
    <w:bookmarkStart w:name="z7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19 000,0 мың теңге;</w:t>
      </w:r>
    </w:p>
    <w:bookmarkEnd w:id="3"/>
    <w:bookmarkStart w:name="z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7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54 147,0 мың теңге;</w:t>
      </w:r>
    </w:p>
    <w:bookmarkEnd w:id="6"/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74 964,2 мың теңге;</w:t>
      </w:r>
    </w:p>
    <w:bookmarkEnd w:id="7"/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- 1 817,2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- 1 817,2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1 817,2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1 817,2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ауылдық округ бюджетіне берілетін бюджеттік субвенциялардың көлемі 33 023,0 мың теңге сомасында ескерілсін.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бюджеттен ауылдық округ бюджетіне берілетін нысаналы трансферттер 17 022,0 мың теңге сомасында ескерілсін.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2026-2028 жылдарға арналған Антоновка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3"/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облыстық бюджеттен ауылдық округ бюджетіне берілетін нысаналы трансферттер 4 102,0 мың теңге сомасында ескерілсін.</w:t>
      </w:r>
    </w:p>
    <w:bookmarkEnd w:id="24"/>
    <w:bookmarkStart w:name="z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2026-2028 жылдарға арналған Антоновка ауылдық округінің бюджетін бекіту туралы Айыртау аудандық мәслихатының шешімін іске асыру туралы ауылдық округ әкімінің шешімімен айқындалады.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00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Антоновка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Антоновка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Айыртау ауданы Антоновка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8-36-7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1 қаңтарға қалыптасқан бюджет қаражатының бос қалдықтарын бағыттау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23.02.2026 </w:t>
      </w:r>
      <w:r>
        <w:rPr>
          <w:rFonts w:ascii="Times New Roman"/>
          <w:b w:val="false"/>
          <w:i w:val="false"/>
          <w:color w:val="ff0000"/>
          <w:sz w:val="28"/>
        </w:rPr>
        <w:t>№ 8-40-1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