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7df3" w14:textId="86f7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Айыртау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2025 жылғы 22 желтоқсандағы № 8-36-3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9-тармақтарына</w:t>
      </w:r>
      <w:r>
        <w:rPr>
          <w:rFonts w:ascii="Times New Roman"/>
          <w:b w:val="false"/>
          <w:i w:val="false"/>
          <w:color w:val="000000"/>
          <w:sz w:val="28"/>
        </w:rPr>
        <w:t>,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бұйрығына сәйкес Айыртау аудандық мәслихаты ШЕШТІ:</w:t>
      </w:r>
    </w:p>
    <w:bookmarkEnd w:id="1"/>
    <w:bookmarkStart w:name="z6" w:id="2"/>
    <w:p>
      <w:pPr>
        <w:spacing w:after="0"/>
        <w:ind w:left="0"/>
        <w:jc w:val="both"/>
      </w:pPr>
      <w:r>
        <w:rPr>
          <w:rFonts w:ascii="Times New Roman"/>
          <w:b w:val="false"/>
          <w:i w:val="false"/>
          <w:color w:val="000000"/>
          <w:sz w:val="28"/>
        </w:rPr>
        <w:t>
      1. 2026 жылы Айыртау ауданының ауылдық елді мекендерге жұмыс істеуге және тұруға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"Қазақстан Республикасының мемлекеттік қызметі туралы" Қазақстан Республикасы Заңының 56-бабының 12-тармағында көзделген шектеулерді ескере отырып берілсін:</w:t>
      </w:r>
    </w:p>
    <w:bookmarkEnd w:id="2"/>
    <w:bookmarkStart w:name="z7" w:id="3"/>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4"/>
    <w:bookmarkStart w:name="z9" w:id="5"/>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End w:id="6"/>
    <w:bookmarkStart w:name="z11" w:id="7"/>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қолданылады.</w:t>
      </w:r>
    </w:p>
    <w:bookmarkEnd w:id="7"/>
    <w:bookmarkStart w:name="z12" w:id="8"/>
    <w:p>
      <w:pPr>
        <w:spacing w:after="0"/>
        <w:ind w:left="0"/>
        <w:jc w:val="both"/>
      </w:pPr>
      <w:r>
        <w:rPr>
          <w:rFonts w:ascii="Times New Roman"/>
          <w:b w:val="false"/>
          <w:i w:val="false"/>
          <w:color w:val="000000"/>
          <w:sz w:val="28"/>
        </w:rPr>
        <w:t>
      3. Осы шешім ресми жариялануға тиіс және 2026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