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6801" w14:textId="b566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22 желтоқсандағы № 8-36-1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Айыртау ауданының бюджетін осы шешімге тиісінше 1, 2 және 3 қосымшаларға сәйкес, оның ішінде 2026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3 835 286,6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2 672 154,0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53 151,0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1 086 981,6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3 848 772,8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206 664,0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337 350,0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130 686,0 мың теңге;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- 220 150,2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- 220 150,2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220 150,2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337 350,0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179 139,0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61 939,2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30.01.2026 </w:t>
      </w:r>
      <w:r>
        <w:rPr>
          <w:rFonts w:ascii="Times New Roman"/>
          <w:b w:val="false"/>
          <w:i w:val="false"/>
          <w:color w:val="000000"/>
          <w:sz w:val="28"/>
        </w:rPr>
        <w:t>№ 8-39-1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енгізіледі); 26.02.2026 </w:t>
      </w:r>
      <w:r>
        <w:rPr>
          <w:rFonts w:ascii="Times New Roman"/>
          <w:b w:val="false"/>
          <w:i w:val="false"/>
          <w:color w:val="000000"/>
          <w:sz w:val="28"/>
        </w:rPr>
        <w:t>№ 8-41-1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бюджетінде мамандарды әлеуметтік қолдау шараларын іске асыруға республикалық бюджеттен бюджеттік кредиттер ескерілсін.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сомаларын бөлу Солтүстік Қазақстан облысы Айыртау ауданы әкімдігінің "2026-2028 жылдарға арналған Айыртау ауданының бюджетін бекіту туралы" Айыртау аудандық мәслихатының шешімін іске асыру туралы" қаулысымен айқындалады.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облыстық бюджеттен нысаналы трансферттер ескерілсін.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бөлу Солтүстік Қазақстан облысы Айыртау ауданы әкімдігінің "2026-2028 жылдарға арналған Айыртау ауданының бюджетін бекіту туралы" Айыртау аудандық мәслихатының шешімін іске асыру туралы" қаулысымен айқындалады.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 ауылдық округтердің бюджеттеріне берілетін бюджеттік субвенциялар 418 965,0 мың теңге сомасында белгіленсін, оның ішінде: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Антоновка ауылдық округіне – 33 023,0 мың теңге;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Арықбалық ауылдық округіне – 33 395,0 мың теңге;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Гусаковка ауылдық округіне – 30 135,0 мың теңге;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Елецкий ауылдық округіне – 20 765,0 мың теңге;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Имантау ауылдық округіне – 42 808,0 мың теңге;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Казанка ауылдық округіне – 39 048,0 мың теңге;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Қамсақты ауылдық округіне – 47 550,0 мың теңге;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округіне – 27 613,0 мың теңге;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Константиновка ауылдық округіне – 22 488,0 мың теңге;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Лобанов ауылдық округіне – 29 712,0 мың теңге;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Нижнебурлук ауылдық округіне – 27 019,0 мың теңге;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округіне – 29 206,0 мың теңге;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 ауылдық округіне – 36 203,0 мың теңге.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округтердің бюджеттерінен аудандық бюджетке берілетін бюджеттік алып коюлар 79 273,0 мың теңге сомасында белгіленсін, оның ішінде: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 ауылдық округіне – 79 273,0 мың теңге.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ауылдық округтердің бюджеттеріне берілетін ағымдағы нысаналы трансферттер көзделсін.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бөлу Солтүстік Қазақстан облысы Айыртау ауданы әкімдігінің "2026-2028 жылдарға арналған Айыртау ауданының бюджетін бекіту туралы" Айыртау аудандық мәслихатының шешімін іске асыру туралы" қаулысымен айқындалады.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 жалпы сипаттағы трансферттердің көлемі осы шешімнің 4 - қосымшасына сәйкес ескерілсін.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жергілікті бюджеттерді атқару процесінде секвестрлеуге жатпайтын жергілікті бюджеттік бағдарламалар осы шешімнің 5 - қосымшасына сәйкес белгіленсін.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Айыртау аудандық жергілікті атқарушы органның резерві 54 966,0 мың теңге сомасында бекітілсін.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Аудан бюджетінде 2026 жылдың 1 қаңтарына қалыптасқан бюджет қаражатының бос қалдықтары және 2025 жылы пайдаланылмаған (толық пайдаланылмаған) республикалық және облыстық бюджеттерден нысаналы трансферттерді қайтару есебінен 6-қосымшаға сәйкес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– Солтүстік Қазақстан облысы Айыртау аудандық мәслихатының 30.01.2026 </w:t>
      </w:r>
      <w:r>
        <w:rPr>
          <w:rFonts w:ascii="Times New Roman"/>
          <w:b w:val="false"/>
          <w:i w:val="false"/>
          <w:color w:val="000000"/>
          <w:sz w:val="28"/>
        </w:rPr>
        <w:t>№ 8-39-1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2026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ауданының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30.01.2026 </w:t>
      </w:r>
      <w:r>
        <w:rPr>
          <w:rFonts w:ascii="Times New Roman"/>
          <w:b w:val="false"/>
          <w:i w:val="false"/>
          <w:color w:val="ff0000"/>
          <w:sz w:val="28"/>
        </w:rPr>
        <w:t>№ 8-39-1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енгізіледі); 26.02.2026 </w:t>
      </w:r>
      <w:r>
        <w:rPr>
          <w:rFonts w:ascii="Times New Roman"/>
          <w:b w:val="false"/>
          <w:i w:val="false"/>
          <w:color w:val="ff0000"/>
          <w:sz w:val="28"/>
        </w:rPr>
        <w:t>№ 8-41-1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3 835 286,6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1 086 981,6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3 848 772,8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-220 150,2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-220 150,2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ауданының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Айыртау аудандық мәслихатының 26.02.2026 </w:t>
      </w:r>
      <w:r>
        <w:rPr>
          <w:rFonts w:ascii="Times New Roman"/>
          <w:b w:val="false"/>
          <w:i w:val="false"/>
          <w:color w:val="ff0000"/>
          <w:sz w:val="28"/>
        </w:rPr>
        <w:t>№ 8-41-1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Солтүстік Қазақстан облысы Айыртау аудандық мәслихатының 26.02.2026 </w:t>
      </w:r>
      <w:r>
        <w:rPr>
          <w:rFonts w:ascii="Times New Roman"/>
          <w:b w:val="false"/>
          <w:i w:val="false"/>
          <w:color w:val="ff0000"/>
          <w:sz w:val="28"/>
        </w:rPr>
        <w:t>№ 8-41-1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жалпы сипаттағы трансферттер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жылдарға арналған "Мәдениет" саласы бойынша жаңадан іске қосылатын объектілерді 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астананың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берілетін 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жергілікті бюджеттерді атқару процесінде секвестрлеуге жатпайтын жергілікті бюджеттік бағдарламалардың тізбесі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қаңтардағы жағдай бойынша қалыптасқан бюджеттік қаражаттың бос қалдықтары және 2025 жылы пайдаланылмаған (толық пайдаланылмаған) республикалық және облыстық бюджеттерден берілген нысаналы трансферттерді қайтару есебінен аудандық бюджет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– Солтүстік Қазақстан облысы Айыртау аудандық мәслихатының 30.01.2026 </w:t>
      </w:r>
      <w:r>
        <w:rPr>
          <w:rFonts w:ascii="Times New Roman"/>
          <w:b w:val="false"/>
          <w:i w:val="false"/>
          <w:color w:val="ff0000"/>
          <w:sz w:val="28"/>
        </w:rPr>
        <w:t>№ 8-39-1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енгізіледі); жаңа редакцияда – Солтүстік Қазақстан облысы Айыртау аудандық мәслихатының 26.02.2026 </w:t>
      </w:r>
      <w:r>
        <w:rPr>
          <w:rFonts w:ascii="Times New Roman"/>
          <w:b w:val="false"/>
          <w:i w:val="false"/>
          <w:color w:val="ff0000"/>
          <w:sz w:val="28"/>
        </w:rPr>
        <w:t>№ 8-41-1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