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5bc" w14:textId="5e1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Имантау ауылдық округінің бюджетін бекіту туралы" Айыртау аудандық мәслихатының 2025 жылғы 08 мамырдағы № 8-26-7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8 желтоқсандағы № 8-35-3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Имантау ауылдық округінің бюджетін бекіту туралы" Айыртау аудандық мәслихатының 2025 жылғы 08 мамырдағы № 8-26-7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 Имантау ауылдық округінің бюджеті осы шешімге тиісінше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182 552,0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21 600,5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4 097,4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156 854,1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186 370,1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- 3 818,1мың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- 3 818,1мың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3 818,1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3 818,1мың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2025 жылға арналған облыстық бюджеттен ауылдық округ бюджетіне берілетін нысаналы трансферттер 80 450,3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2025-2027 жылдарға арналған Имантау ауылдық округінің бюджетін бекіту туралы Айыртау аудандық мәслихаттың шешімін іске асыру туралы ауылдық округ әкімінің шешімімен айқындалады."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8-35-3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Имантау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186 370,1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1018 ,9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 ұстау және туысы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