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202" w14:textId="b88a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Украин ауылдық округінің бюджетін бекіту туралы" Айыртау аудандық мәслихатының 2025 жылғы 08 мамырдағы № 8-26-15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Украин ауылдық округінің бюджетін бекіту туралы" Айыртау аудандық мәслихатының 2025 жылғы 08 мамырдағы № 8-26-15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Украин ауылдық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65 853,6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47 853,6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69 371,8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- 3 518,2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3 518,2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3 518,2 мың теңге.";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21 682,6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 № 8-34-7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