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6c18" w14:textId="0b66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Нижнебурлук ауылдық округінің бюджетін бекіту туралы" Айыртау аудандық мәслихатының 2025 жылғы 8 мамырдағы № 8-26-13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21 қарашадағы № 8-34-6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Нижнебурлук ауылдық округінің бюджетін бекіту туралы" Айыртау аудандық мәслихаттының 2025 жылғы 8 мамырдағы № 8-26-13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Нижнебурлук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35 574,3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5 743,0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29 831,3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39 636,0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- 4 061,7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- 4 061,7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4 061,7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4 061,7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 жылға арналған аудандық бюджеттен ауылдық округ бюджетіне берілетін нысаналы трансферттер 14 407,3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Нижнебурлук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8-34-6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8-26-13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Нижнебурлук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