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c8bd" w14:textId="b4dc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Лобанов ауылдық округінің бюджетін бекіту туралы" Айыртау аудандық мәслихатының 2025 жылғы 8 мамырдағы № 8-26-12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21 қарашадағы № 8-34-5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 Лобанов ауылдық округінің бюджетін бекіту туралы" Айыртау аудандық мәслихаттының 2025 жылғы 8 мамырдағы № 8-26-12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Айыртау ауданы Лобанов ауылдық округінің бюджеті осы шешімге тиісінше 1, 2 және 3 қосымшаларға сәйкес, оның ішінде 2025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73 860,5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13 333,0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60 527,5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75 613,6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- 1 753,1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-1 753,1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1 753,1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1 753,1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аудандық бюджеттен ауылдық округ бюджетіне берілетін нысаналы трансферттер 26 281,5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қарашадағы № 8-34-5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 № 8-26-12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Лобанов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73 860,5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