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dced" w14:textId="675d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Константиновка ауылдық округінің бюджетін бекіту туралы" Айыртау аудандық мәслихатының 2025 жылғы 8 мамырдағы № 8-26-11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21 қарашадағы № 8-34-4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Константиновка ауылдық округінің бюджетін бекіту туралы" Айыртау аудандық мәслихаттының 2025 жылғы 8 мамырдағы № 8-26-11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Айыртау ауданы Константиновка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82 112,6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17 893,4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1 852,5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62 366,7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83 346,8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- 1 234,2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- 1 234,2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1 234,2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1 234,2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аудандық бюджеттен ауылдық округ бюджетіне берілетін нысаналы трансферттер 37 249,7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қарашадағы № 8-34-4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8 мамырдағы № 8-26-11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Константиновка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82 112,6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62 366,7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62 366,7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