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064" w14:textId="976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2025 жылғы 05 мамырдағы № 8-26-1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2025 жылғы 05 мамырдағы № 8-26-1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210012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ауданының бюджетін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9 842 307,1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2 241 542,4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39 889,7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7 516 675,0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9 896 915,0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30 341,0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151 382,0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121 041,0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- 84 948,9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- 84 948,9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84 948,9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199 835,0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121 041,0 мың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6 154,9 мың теңге";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 № 8-34-1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мамырдағы № 8-26-1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998"/>
        <w:gridCol w:w="998"/>
        <w:gridCol w:w="6864"/>
        <w:gridCol w:w="27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9 842 307,1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2 241 542,4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364 798,3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347 080,8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39 889,7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14 889,7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7 516 675,0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7 516 555,0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9 896 915,0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276 276,5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274 987,7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537 392,2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397 222,1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502 743,5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502 743,5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4 494 481,6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4 494 481,6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3 789 348,1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629 578,9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589 279,4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287 599,2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1 029 817,1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501 741,2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