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7362" w14:textId="2747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Украин ауылдық округінің бюджетін бекіту туралы" Айыртау аудандық мәслихатының 2025 жылғы 08 мамырдағы № 8-26-15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10 қазандағы № 8-33-5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Украин ауылдық округінің бюджетін бекіту туралы" Айыртау аудандық мәслихатының 2025 жылғы 08 мамырдағы № 8-26-15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 Украин ауылдық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65 918,6 мың теңге: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47 918,6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69 436,8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- 3 518,2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- 3 518,2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3 518,2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3 518,2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Украин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