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9eb" w14:textId="829e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Имантау ауылдық округінің бюджетін бекіту туралы" Айыртау аудандық мәслихатының 2025 жылғы 08 мамырдағы № 8-26-7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10 қазандағы № 8-33-4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Имантау ауылдық округінің бюджетін бекіту туралы" Айыртау аудандық мәслихатының 2025 жылғы 08 мамырдағы № 8-26-7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183 856,8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21 600,5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158 158,9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187 674,9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- 3 818,1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3 818,1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1018 ,9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