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7ecd" w14:textId="c857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Антоновка ауылдық округінің бюджетін бекіту туралы" Айыртау аудандық мәслихатының 2025 жылғы 8 мамырдағы № 8-26-2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10 қазандағы № 8-33-1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Антоновка ауылдық округінің бюджетін бекіту туралы" Айыртау аудандық мәслихаттының 2025 жылғы 8 мамырдағы № 8-26-2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Антоновка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71 270,5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58 627,3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72 462,4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-1 191,9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–1 191,9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1 191,9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Антоновка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Кішім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