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af97" w14:textId="b0ca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ауданының бюджетін бекіту туралы" Айыртау аудандық мәслихатының 2025 жылғы 05 мамырдағы № 8-26-1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қыркүйектегі № 8-32-1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ауданының бюджетін бекіту туралы" Айыртау аудандық мәслихатының 2025 жылғы 05 мамырдағы № 8-26-1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210012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9 968 215,2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7 642 583,1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7 642 463,1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10 022 823,1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