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1138" w14:textId="8141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Украин ауылдық округінің бюджетін бекіту туралы" Айыртау аудандық мәслихатының 2025 жылғы 08 мамырдағы № 8-26-15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12 қыркүйектегі № 8-31-8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 Украин ауылдық округінің бюджетін бекіту туралы" Айыртау аудандық мәслихатының 2025 жылғы 08 мамырдағы № 8-26-15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Айыртау ауданы Украин ауылдық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бюджеті осы шешімге тиісінше 1, 2 және 3 қосымшаларға сәйкес, оның ішінде 2025 жылға мынадай көлемдерде бекітілсін: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64 918,6 мың теңге: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17 000,0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47 918,6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68 436,8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-3518,2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 -3518,2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3518,2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3518,2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аудандық бюджеттен ауылдық округ бюджетіне берілетін нысаналы трансферттер 21 747,6 мың теңге сомасында ескерілсін.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8-31-8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Украин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