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7b96" w14:textId="6e47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Имантау ауылдық округінің бюджетін бекіту туралы" Айыртау аудандық мәслихатының 2025 жылғы 08 мамырдағы № 8-26-7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12 қыркүйектегі № 8-31-6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Айыртау ауданы Имантау ауылдық округінің бюджетін бекіту туралы" Айыртау аудандық мәслихатының 2025 жылғы 08 мамырдағы № 8-26-7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 Имантау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180 878,3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19 322,0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3 397,4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158 158,9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184 696,4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- 3 818,1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- 3 818,1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3 818,1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3 818,1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 тармақ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облыстық бюджеттен ауылдық округ бюджетіне берілетін нысаналы трансферттер 81755,1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2025-2027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 тармақ жаңа редакцияда жазылсын: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аудандық бюджеттен ауылдық округ бюджетіне берілетін нысаналы трансферттер 44 723,8 мың теңге сомасында ескерілсін.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 қосымшасы осы шешімнің қосымшасына сәйкес жаңа редакцияда жазылсын.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8-31-6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Имантау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180 878,3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