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444d" w14:textId="158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Елецкий ауылдық округінің бюджетін бекіту туралы" Айыртау аудандық мәслихатының 2025 жылғы 08 мамырдағы № 8-26-6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12 қыркүйектегі № 8-31-5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Елецкий ауылдық округінің бюджетін бекіту туралы" Айыртау аудандық мәслихаттының 2025 жылғы 08 мамырдағы № 8-26-6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Елецкий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35 684,3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-1 490,1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1 490,1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1 490,1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17 875,5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