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e84b" w14:textId="fd6e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Антоновка ауылдық округінің бюджетін бекіту туралы" Айыртау аудандық мәслихатының 2025 жылғы 8 мамырдағы № 8-26-2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12 қыркүйектегі № 8-31-3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Антоновка ауылдық округінің бюджетін бекіту туралы" Айыртау аудандық мәслихаттының 2025 жылғы 8 мамырдағы № 8-26-2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Айыртау ауданы Антоновка ауылдық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70 770,5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58 627,3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71 962,4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-1 191,9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–1 191,9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1 191,9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аудандық бюджеттен ауылдық округ бюджетіне берілетін нысаналы трансферттер 34 895,3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8-31-3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Антоновка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Кішім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