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ef58" w14:textId="df3e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ауданының бюджетін бекіту туралы" Айыртау аудандық мәслихатының 2025 жылғы 05 мамырдағы № 8-26-1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қыркүйектегі № 8-31-1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ауданының бюджетін бекіту туралы" Айыртау аудандық мәслихатының 2025 жылғы 05 мамырдағы № 8-26-1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210012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ауданының бюджетін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9 968 215,2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2 242 494,1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38 938,0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7 642 583,1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10 022 823,1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30 341,0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151 382,0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121 041,0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- 84 948,9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- 84 948,9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84 948,9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199 835,0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121 041,0 мың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6 154,9 мың теңге";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9 968 215,2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7 642 583,1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7 642 463,1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7 642 463,1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10 022 823,1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4 678 764,8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4 678 764,8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