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3665" w14:textId="2f63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 – 2029 жылдарға арналған Солтүстік Қазақстан облысы Айыртау ауданы бойынша жайылымдарды басқару және оларды пайдалану жөніндегі жоспарды бекіту туралы" Айыртау аудандық мәслихатының 2024 жылғы 27 желтоқсандағы № 8-22-21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2025 жылғы 31 шiлдедегi № 8-29-2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"Айыртау ауданы бойынша 2024-2025 жылдарға арналған жайылымдарды басқару және оларды пайдалану жөніндегі жоспарды бекіту туралы" Айыртау аудандық мәслихатының 2024 жылғы 27 желтоқсандағы № 8-22-21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205911 болып тіркелді)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реттік нөмірі жолында "Карасевка" сөзі "Қамсақты" сөзіне алмастырылсын;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реттік нөмірі жолында "Карасевка" сөзі "Қамсақты" сөзіне алмастырылсын.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кейiн күнтiзбелiк он күн өткен соң қолданысқа енгiзiледi.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