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2dbf" w14:textId="d752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ауданының бюджетін бекіту туралы" Айыртау аудандық мәслихатының 2025 жылғы 05 мамырдағы № 8-26-1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31 шiлдедегi № 8-29-1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ауданының бюджетін бекіту туралы" Айыртау аудандық мәслихатының 2025 жылғы 05 мамырдағы № 8-26-1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210012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Айыртау ауданының бюджетін осы шешімге тиісінше 1, 2 және 3 қосымшаларға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9 854 401,3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2 223 839,1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36 438,0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7 559 924,2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9 909 009,2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30 341,0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151 382,0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121 041,0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-84 948,9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- 84 948,9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84 948,9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–199 835,0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121 041,0 мың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6 154,9 мың теңге";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13-1-тармағымен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 2025 жылға арналған аудандық жергілікті атқарушы органы алатын қарыздар есебінен берілетін нысаналы трансферттері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бөлу Солтүстік Қазақстан облысы Айыртау ауданы әкімдігінің "2025-2027 жылдарға арналған Айыртау ауданының бюджетін бекіту туралы" Айыртау аудандық мәслихатының шешімін іске асыру туралы" қаулысымен айқындалады.";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9 854 401,3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2 223 839,1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309 357,3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7 559 804,2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7 559 804,2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9 909 009,2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3 858 940,3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1 254 336,1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1 254 336,1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