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5feb" w14:textId="c255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ауданының бюджетін бекіту туралы" Айыртау аудандық мәслихатының 2025 жылғы 05 мамырдағы № 8-26-1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16 маусымдағы № 8-28-1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ауданының бюджетін бекіту туралы" Айыртау аудандық мәслихатының 2025 жылғы 05 мамырдағы № 8-26-1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210012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Айыртау ауданының бюджетін осы шешімге тиісінше 1, 2 және 3 қосымшаларға сәйкес, оның ішінде 2025 жылға келесі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9 822 922,7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2 185 481,8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36 438,0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7 566 802,9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9 829 077,6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30 341,0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151 382,0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121 041,0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-36 495,9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- 36 495,9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36 495,9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151 382,0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121 041,0 мың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6 154,9 мың теңге";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жылға Айыртау аудандық жергілікті атқарушы органның резерві 27 033,4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маусымдағы № 8-28-1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9 822 922,7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7 566 682,9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7 566 682,9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4 431 682,3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4 431 682,3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