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8b3" w14:textId="3e8f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Имантау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236 959,4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215 840,0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240 777,5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- 3 818,1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мұнайға қатысты емес тапшылығы (профициті)- -3 818,1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–3 818,1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3 818,1мың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31 560,0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республикалық бюджеттен ауылдық округ бюджетіне берілетін нысаналы трансферттер 120,0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облыстық бюджеттен ауылдық округ бюджетіне берілетін нысаналы трансферттер 139 532,0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ауылдық округ бюджетіне берілетін нысаналы трансферттер 44 628,0 мың теңге сомасында ескерілсін.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Айыртау аудандық мәслихаттың келесі шешімдерінің күші жойылды деп танылсын: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Имантау ауылдық округінің бюджетін бекіту туралы" Айыртау аудандық мәслихатының 2024 жылғы 27 желтоқсандағы № 8-22-8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Имантау ауылдық округінің бюджетін бекіту туралы" Айыртау аудандық мәслихатының 2024 жылғы 27 желтоқсандағы № 8-22-8 шешіміне өзгерістер мен толықтырулар енгізу туралы" Айыртау аудандық мәслихаттың 2025 жылғы 19 наурыздағы № 8-24-7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2025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Имантау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Имантауа 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3 818,1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