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59db" w14:textId="2735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Гусаковка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8 мамырдағы № 8-26-5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Гусаковка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86 483,0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13 150,0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73 333,0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90 780,7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-4 297,7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 -4 297,7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4 297,7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4 297,7мың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168-бабына сәйкес құрылатындығы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22 102,0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 51 140,0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91,0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Айыртау аудандық мәслихаттың келесі шешімдерінің күші жойылды деп танылсын: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Айыртау ауданы Гусаковка ауылдық округінің бюджетін бекіту туралы" Айыртау аудандық мәслихатының 2024 жылғы 27 желтоқсандағы № 8-22-6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Айыртау ауданы Гусаковка ауылдық округінің бюджетін бекіту туралы" Айыртау аудандық мәслихатының 2024 жылғы 27 желтоқсандағы № 8-22-6 шешіміне өзгерістер мен толықтырулар енгізу туралы" Айыртау аудандық мәслихаттың 2025 жылғы 19 наурыздағы № 8-24-5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2025 жылғы 1 қаңтардан бастап қолданысқа енгізіледі.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Гусаковка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Гусаковка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Гусаковка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