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5d4c" w14:textId="1c95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Антоновка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68 904,2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57 061,0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70 096,1мың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-1 191,9мың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-1 191,9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–1 191,9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1 191,9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23 632,0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33 329,0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100,0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Антоновка ауылдық округінің бюджетін бекіту туралы" Айыртау аудандық мәслихатының 2024 жылғы 27 желтоқсандағы № 8-22-3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Антоновка ауылдық округінің бюджетін бекіту туралы" Айыртау аудандық мәслихатының 2024 жылғы 27 желтоқсандағы № 8-22-3 шешіміне өзгерістер мен толықтырулар енгізу туралы" Айыртау аудандық мәслихаттың 2025 жылғы 19 наурыздағы № 8-24-2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Антоновка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Антоновка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Антоновкаауылдық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Айыртауаудандықмәслихатының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