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01d5" w14:textId="40e0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Қамсақты ауылдық округінің бюджетін бекіту туралы" Айыртау аудандық мәслихатының 2024 жылғы 27 желтоқсандағы № 8-22-10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19 наурыздағы № 8-24-9 шешімі. Күші жойылды - Солтүстік Қазақстан облысы Айыртау аудандық мәслихатының 2025 жылғы 8 мамырдағы № 8-26-9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Қамсақты ауылдық округінің бюджетін бекіту туралы" Айыртау аудандық мәслихатының 2024 жылғы 27 желтоқсандағы № 8-22-10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Айыртау ауданы Қамсақты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70 365,6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4 405,9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426,7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65 533,0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71 257,9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892,3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2025 жылға арналған аудандық бюджеттен ауылдық округ бюджетіне берілетін нысаналы трансферттер- 41 577,0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4 - қосымшаға сәйкес ауылдық округінің бюджетінде қаржылық жыл басына қалыптасқан бюджет қаражатының бос қалдықтары есебінен шығындары қарастырылсын.";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4 -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Қамсақты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