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b862" w14:textId="dffb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Казанка ауылдық округінің бюджетін бекіту туралы" Айыртау аудандық мәслихатының 2024 жылғы 27 желтоқсандағы № 8-22-9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Казанка ауылдық округінің бюджетін бекіту туралы" Айыртау аудандық мәслихаттының 2024 жылғы 27 желтоқсандағы № 8-22-9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Казанка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54 934,0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58 394,0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-3 460,0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3 460,0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3 460,0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2025 жылға арналған аудандық бюджеттен ауылдық округ бюджетіне берілетін нысаналы трансферттер 19 461,0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Казанка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