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1e41" w14:textId="1841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Антоновка ауылдық округінің бюджетін бекіту туралы" Айыртау аудандық мәслихатының 2024 жылғы 27 желтоқсандағы № 8-22-3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8-24-2 шешімі. Күші жойылды - Солтүстік Қазақстан облысы Айыртау аудандық мәслихатының 2025 жылғы 8 мамырдағы № 8-26-2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Солтүстік Қазақстан облысы Айыртау аудандық мәслихатының 2025 жылғы 8 мамырдағы </w:t>
      </w:r>
      <w:r>
        <w:rPr>
          <w:rFonts w:ascii="Times New Roman"/>
          <w:b w:val="false"/>
          <w:i w:val="false"/>
          <w:color w:val="ff0000"/>
          <w:sz w:val="28"/>
        </w:rPr>
        <w:t>№ 8-26-2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(2025 жылғы 1 қаңтардан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Антоновка ауылдық округінің бюджетін бекіту туралы" Айыртау аудандық мәслихаттының 2024 жылғы 27 желтоқсандағы № 8-22-3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 Антоновка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68 904,2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57 061,0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70 096,1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1 191,9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аудандық бюджеттен ауылдық округ бюджетіне берілетін нысаналы трансферттер 33 329,0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 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