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7506" w14:textId="8dc7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2023 жылғы 18 сәуірдегі № 154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2025 жылғы 18 желтоқсандағы № 433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65-бабының 3-тармағына сәйкес, Солтүстік Қазақстан облысы Айыртау ауданының әкімдігі,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әкімдігінің 2023 жылғы 18 сәуірдегі № 154-ө "Солтүстік Қазақстан облысы Айыртау ауданының жергілікті атқарушы органдары мемлекеттік мекемелерінің "Б" корпусы мемлекеттік әкімшілік қызметшілерінің қызметін бағалау әдістемесін бекіту туралы"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Меңдібаев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