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431a" w14:textId="bbc4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2025 жылғы 24 қарашадағы № 386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 Заңының 65-бабының 3-тармағына сәйкес Солтүстік Қазақстан облысы Айыртау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 әкімдігінің мынадай қаулылары жойылсын: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Айыртау ауданы әкімдігінің 2018 жылғы 26 желтоқсандағы №399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Айыртау ауданының елді мекендерінде салық салу объектілерінің орналасқан жерін ескеретін аймақтау коэффициенттерін (К айм) бекіту туралы" қаулысы;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Айыртау ауданы әкімдігінің 2019 жылғы 11 желтоқсандағы № 373 "Солтүстік Қазақстан облысы Айыртау ауданы әкімдігінің 2018 жылғы 26 желтоқсандағы № 399 "Солтүстік Қазақстан облысы Айыртау ауданының елді мекендерінде салық салу объектілерінің орналасуын ескеретін аймақтарға бөлу коэффициенттерін (К айм)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Айыртау ауданы әкімдігінің 2025 жылғы 29 мамырдағы № 183 "Солтүстік Қазақстан облысы Айыртау ауданы әкімдігінің 2018 жылғы 26 желтоқсандағы № 399 "Солтүстік Қазақстан облысы Айыртау ауданының елді мекендерінде салық салу объектілерінің орналасуын ескеретін аймақтарға бөлу коэффициенттерін (аймақтарға)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Айыртау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Меңдібаев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