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be8f" w14:textId="7a7b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Айыртау ауданының елді мекендерінде орналасуын ескеретін аймаққа бөлу коэффициенттерін (К айм)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2025 жылғы 17 қарашадағы № 381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елді мекендеріндегі салық салу объектілерінің орналасуын ескере отырып аймақтарға бөлу коэффициенттері (К аймақтары)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М.Меңдібаев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"КЕЛIСIЛДІ"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Қаржы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мемлекеттік кірістер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СолтүстікҚазақстан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бойынша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департаментінің Айыртау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бойынша мемлекеттік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басқармасы"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мемлекеттік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мекемесінің басшысы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________________А.Оразалин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"___"__________2025 ж.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 "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Айыртау ауданының елді мекендерінде орналасуын ескеретін аймаққа бөлу коэффициенттері (К айм.)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салық салу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ауылы, аймақ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Hовоукраинка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Береславка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Hовосветловка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Hикольско-Бұрлық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Құмтөккен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Hижний 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