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c9da" w14:textId="e41c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2025 жылғы 3 қыркүйектегі № 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2025 жылғы 29 тамызынан №08-02/637 ұсынысы негізінде, Лесной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Вагнер Татьяна Владимировна жеке ауласының аумағында орнатылған ірі қара мал арасында бруцеллезді жою бойынша кешенді ветеринариялық іс-шараларды жүргізуге байланысты шектеу іс-шараларын тоқтату, Московская көшесі, 4, Солтүстік Қазақстан облысы Аққайың ауданы Ленинское ауылы, Лесное ауылдық округі.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Лесной аулдық округі әкімінің 2025 жылғы 05 тамыздағы № 14 "Солтүстік Қазақстан облысы Аққайың ауданы Ленинское селосының, Лесной аулдық округінің Вагнер Татьяна Владимировнаның жеке қосалқы шаруашылығының аумағында ірі қара малдың бруцеллезі бойынша шектеу іс-шараларының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