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6819" w14:textId="6a66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Аққайың ауданының Шағалалы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23 желтоқсандағы № 31-23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Солтүстік Қазақстан облысы Аққайың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Аққайың ауданының Шағалалы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- 86900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- 66186 мың теңге;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86900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тенге;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түсімдер- 0 мың теңге;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Аққайың ауданы мәслихатының 16.01.2026 </w:t>
      </w:r>
      <w:r>
        <w:rPr>
          <w:rFonts w:ascii="Times New Roman"/>
          <w:b w:val="false"/>
          <w:i w:val="false"/>
          <w:color w:val="000000"/>
          <w:sz w:val="28"/>
        </w:rPr>
        <w:t>№ 32-14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 бюджетінің кірістері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Алып тасталды – Солтүстік Қазақстан облысы Аққайың ауданы мәслихатының 16.01.2026 </w:t>
      </w:r>
      <w:r>
        <w:rPr>
          <w:rFonts w:ascii="Times New Roman"/>
          <w:b w:val="false"/>
          <w:i w:val="false"/>
          <w:color w:val="000000"/>
          <w:sz w:val="28"/>
        </w:rPr>
        <w:t>№ 32-14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округінің бюджетіне облыстық және аудандық бюджеттерінен берілетін трансферттер 66186 мың теңге сомасында қарастырылсын.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Солтүстік Қазақстан облысы Аққайың ауданы мәслихатының 16.01.2026 </w:t>
      </w:r>
      <w:r>
        <w:rPr>
          <w:rFonts w:ascii="Times New Roman"/>
          <w:b w:val="false"/>
          <w:i w:val="false"/>
          <w:color w:val="000000"/>
          <w:sz w:val="28"/>
        </w:rPr>
        <w:t>№ 32-14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31-23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 Шағалалы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Аққайың ауданы мәслихатының 16.01.2026 </w:t>
      </w:r>
      <w:r>
        <w:rPr>
          <w:rFonts w:ascii="Times New Roman"/>
          <w:b w:val="false"/>
          <w:i w:val="false"/>
          <w:color w:val="ff0000"/>
          <w:sz w:val="28"/>
        </w:rPr>
        <w:t>№ 32-14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саланатын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күралдарына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жәнә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 Шағалалы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Солтүстік Қазақстан облысы Аққайың ауданы мәслихатының 16.01.2026 </w:t>
      </w:r>
      <w:r>
        <w:rPr>
          <w:rFonts w:ascii="Times New Roman"/>
          <w:b w:val="false"/>
          <w:i w:val="false"/>
          <w:color w:val="ff0000"/>
          <w:sz w:val="28"/>
        </w:rPr>
        <w:t>№ 32-14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салынатып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күралдарына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жәнә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Аққайың ауданы Шағалалы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– Солтүстік Қазақстан облысы Аққайың ауданы мәслихатының 16.01.2026 </w:t>
      </w:r>
      <w:r>
        <w:rPr>
          <w:rFonts w:ascii="Times New Roman"/>
          <w:b w:val="false"/>
          <w:i w:val="false"/>
          <w:color w:val="ff0000"/>
          <w:sz w:val="28"/>
        </w:rPr>
        <w:t>№ 32-14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күралдарына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жәнә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73882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