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f6575" w14:textId="e0f65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Аққайың ауданының Тоқшын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2025 жылғы 23 желтоқсандағы № 31-21 шешiмi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Солтүстік Қазақстан облысы Аққайың ауданының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2026-2028 жылдарға арналған Аққайың ауданының Тоқшын ауылдық округінің бюджеті тиісінше осы шешімге 1, 2 және 3-қосымшаларға сәйкес, оның ішінде 2026 жылға мынадай көлемдерде бекітілсін: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112529 мың теңге: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18944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- 93585 мың теңге;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-112529 мың теңге;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ауылдық округ бюджетінің кірістері 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 салықтық түсімдер есебінен қалыптастырылатыны белгіленсін: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кірістер органында тіркеу есебіне қою кезінде мәлімделген: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аудандық маңызы бар қаланың, ауылдың, кенттің аумағында орналасқан жеке тұлғалар дербес салық салуға жататын кірістер бойынша жеке табыс салығы;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қала, ауыл, кент, ауылдық округ аумағындағы осы салық салу объектілері бойынша жеке тұлғаларға салынатын мүлік салығы;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қала, ауыл, кент аумағындағы жер учаскелері бойынша жеке және заңды тұлғалардан алынатын, елді мекендердің жерлеріне салынатын жер салығы;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қала, ауыл, кент аумағындағы жеке тұлғалардан;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көрсетілген тұрған жері аудандық маңызы бар қаланың, ауылдың, кенттің аумағында орналасқан заңды тұлғалардан алынатын көлік құралы салығы;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жер учаскелерін пайдаланғаны үшін төлемақы;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сыртқы (көрнекі) жарнаманы: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бөлінген белдеуінде;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бөлінген белдеуінен тыс жерде орналастырғаны үшін төлемақы;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аудандық маңызы бар қала, ауыл, кент, ауылдық округ аумағындағы кең таралған пайдалы қазбаларға, жерасты суларына және емдік балшықтарға салынатын пайдалы қазбаларды өндіру салығы.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кірістер: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 аппаратының шешімімен құрылған коммуналдық мемлекеттік кәсіпорындардың таза кірісі бөлігінің түсімдері;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басқа да кірістер;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қала, ауыл, кент, ауылдық округ бюджеттеріне түсетін басқа да салықтық емес түсімдер.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Мыналар аудандық маңызы бар қала, ауыл, кент, ауылдық округ бюджеттеріне негізгі капиталды сатудан түсетін түсімдер болып табылады: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 бюджетінен ауылдық округ бюджетіне табысталған бюджеттік субвенция сомасы 27666 мың теңге белгіленсін.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Аудан бюджетінен ауылдық округ бюджетіне табысталған бюджеттік трансферттер сомасы 65919 мың теңге белгіленсін.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2026 жылғы 1 қаңтардан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 Аққайың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Аққайың ауданының Тоқшын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ауданының маслихаты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Аққайың ауданының Тоқшын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ауданының маслихаты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Аққайың ауданының Тоқшын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