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675e" w14:textId="4666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31-20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- 90496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- 84496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- 6000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90496 мың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жер учаскелерін пайдаланғаны үшін төлемақы;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сыртқы (көрнекі) жарнаманы: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облыстық бюджеттен берілетін трансферттер 6000 мың теңге сомасында қарастырылсын.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Смирново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Смирново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Смирново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