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d9a" w14:textId="b850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- 49564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- 43069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49564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мың теңге: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36570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облыстық және аудандық бюджеттерінен берілетін трансферттер 6499 мың теңге сомасында қарастырылсын.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Ивановка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Ивановка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Ивановка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