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6a14" w14:textId="eea6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Аққайың ауданының Власовка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23 желтоқсандағы № 31-14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Аққайың ауданының Власовка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- 75460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- 24015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51445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75460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42146 мың теңге сомасында қарастырылсын.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округінің бюджетіне облыстық және аудандық бюджеттерінен берілетін трансферттер 9299 мың теңге сомасында қарастырылсын.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Власовка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Власовка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Аққайың ауданының Власовка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