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5665" w14:textId="8a05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Аққайың ауданының Астраханка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31-13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Аққайың ауданының Аралағаш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- 152930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- 10315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142615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152930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36316 мың теңге сомасында қарастырылсын.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облыстық және аудандық бюджеттерінен берілетін трансферттер 106299 мың теңге сомасында қарастырылсын.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Астраханка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Астраханка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Астраханка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