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4272" w14:textId="d574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26-13 "2025-2027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30-14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Шағалалы ауылдық округінің бюджетін бекіту туралы" 2025 жылғы 8 мамырдағы № 26-13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Аққайың ауданының Шағалалы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75034,2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17052,8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-2039,6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- 55903,2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80233,3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-5199,1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пайдалану)- 5199,1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–5199,1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Шағалалы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