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0ce" w14:textId="6af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26-11 "2025-2027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30-12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Тоқшын ауылдық округінің бюджетін бекіту туралы" 2025 жылғы 8 мамырдағы № 26-11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Тоқшын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100731,2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- 85321,2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111026,8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-10295,7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пайдалану)- 10295,7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10295,7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Тоқшын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