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a1ab7" w14:textId="59a1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26-10 "2025-2027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9 желтоқсандағы № 30-11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8 мамырдағы № 26-10 "2025-2027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Смирново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166727,1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57866,1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186019,7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- 19292,6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1 - қосымшасы осы шешімнің қосымшасына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жылдың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